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711</w:t>
      </w:r>
      <w:r>
        <w:rPr>
          <w:rFonts w:ascii="Times New Roman" w:eastAsia="Times New Roman" w:hAnsi="Times New Roman" w:cs="Times New Roman"/>
          <w:sz w:val="26"/>
          <w:szCs w:val="26"/>
        </w:rPr>
        <w:t>/280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68"/>
        <w:gridCol w:w="5280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15 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sz w:val="26"/>
          <w:szCs w:val="26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Пашаевой </w:t>
      </w:r>
      <w:r>
        <w:rPr>
          <w:rStyle w:val="cat-UserDefinedgrp-31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9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 проживающей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4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0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место работы: сведения отсутствуют,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27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28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24.06.2025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00:01 </w:t>
      </w:r>
      <w:r>
        <w:rPr>
          <w:rStyle w:val="cat-FIOgrp-16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1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0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срок, предусмотренный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32.2 КоАП РФ, административный штраф в размере </w:t>
      </w:r>
      <w:r>
        <w:rPr>
          <w:rStyle w:val="cat-Sumgrp-19rplc-19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6"/>
          <w:szCs w:val="26"/>
        </w:rPr>
        <w:t>10.04.2025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18810586250410007387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>12.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6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извещен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6rplc-22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6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Фактические обстоятельства дела и виновность </w:t>
      </w:r>
      <w:r>
        <w:rPr>
          <w:rStyle w:val="cat-FIOgrp-16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24.06.2025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серии 86 ХМ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672661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10.04.2025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18810586250410007387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реестром правонарушений,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</w:t>
      </w:r>
      <w:r>
        <w:rPr>
          <w:rFonts w:ascii="Times New Roman" w:eastAsia="Times New Roman" w:hAnsi="Times New Roman" w:cs="Times New Roman"/>
          <w:sz w:val="26"/>
          <w:szCs w:val="26"/>
        </w:rPr>
        <w:t>операций с водительским удостоверением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ГИС ГМП.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10.04.2025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18810586250410007387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24.04.2025</w:t>
      </w:r>
      <w:r>
        <w:rPr>
          <w:rFonts w:ascii="Times New Roman" w:eastAsia="Times New Roman" w:hAnsi="Times New Roman" w:cs="Times New Roman"/>
          <w:sz w:val="26"/>
          <w:szCs w:val="26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21.06.2025</w:t>
      </w:r>
      <w:r>
        <w:rPr>
          <w:rFonts w:ascii="Times New Roman" w:eastAsia="Times New Roman" w:hAnsi="Times New Roman" w:cs="Times New Roman"/>
          <w:sz w:val="26"/>
          <w:szCs w:val="26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указанных обстоятельствах бездействие </w:t>
      </w:r>
      <w:r>
        <w:rPr>
          <w:rStyle w:val="cat-FIOgrp-16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смягчающие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6"/>
          <w:szCs w:val="26"/>
        </w:rPr>
        <w:t>делах санкции ч.1 ст.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6"/>
          <w:szCs w:val="26"/>
        </w:rPr>
        <w:t>.ст.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6"/>
          <w:szCs w:val="26"/>
        </w:rPr>
        <w:t>.ст.</w:t>
      </w:r>
      <w:r>
        <w:rPr>
          <w:rFonts w:ascii="Times New Roman" w:eastAsia="Times New Roman" w:hAnsi="Times New Roman" w:cs="Times New Roman"/>
          <w:sz w:val="26"/>
          <w:szCs w:val="26"/>
        </w:rPr>
        <w:t>23.1, 29.9 – 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привлечь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Пашаеву </w:t>
      </w:r>
      <w:r>
        <w:rPr>
          <w:rStyle w:val="cat-UserDefinedgrp-32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Sumgrp-20rplc-33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УФК по </w:t>
      </w:r>
      <w:r>
        <w:rPr>
          <w:rStyle w:val="cat-Addressgrp-5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(Департамент административного обеспечения </w:t>
      </w:r>
      <w:r>
        <w:rPr>
          <w:rStyle w:val="cat-Addressgrp-6rplc-3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л/с 04872D08080), наименование банка: РКЦ Ханты-Мансийск//УФК по </w:t>
      </w:r>
      <w:r>
        <w:rPr>
          <w:rStyle w:val="cat-Addressgrp-7rplc-3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0412365400805007112520135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6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8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каб. 115.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Style w:val="cat-Addressgrp-6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8rplc-4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Style w:val="cat-FIOgrp-18rplc-45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65172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1rplc-7">
    <w:name w:val="cat-UserDefined grp-31 rplc-7"/>
    <w:basedOn w:val="DefaultParagraphFont"/>
  </w:style>
  <w:style w:type="character" w:customStyle="1" w:styleId="cat-ExternalSystemDefinedgrp-29rplc-8">
    <w:name w:val="cat-ExternalSystemDefined grp-29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ExternalSystemDefinedgrp-27rplc-12">
    <w:name w:val="cat-ExternalSystemDefined grp-27 rplc-12"/>
    <w:basedOn w:val="DefaultParagraphFont"/>
  </w:style>
  <w:style w:type="character" w:customStyle="1" w:styleId="cat-ExternalSystemDefinedgrp-28rplc-13">
    <w:name w:val="cat-ExternalSystemDefined grp-28 rplc-13"/>
    <w:basedOn w:val="DefaultParagraphFont"/>
  </w:style>
  <w:style w:type="character" w:customStyle="1" w:styleId="cat-FIOgrp-16rplc-16">
    <w:name w:val="cat-FIO grp-16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Sumgrp-19rplc-19">
    <w:name w:val="cat-Sum grp-19 rplc-19"/>
    <w:basedOn w:val="DefaultParagraphFont"/>
  </w:style>
  <w:style w:type="character" w:customStyle="1" w:styleId="cat-FIOgrp-16rplc-21">
    <w:name w:val="cat-FIO grp-16 rplc-21"/>
    <w:basedOn w:val="DefaultParagraphFont"/>
  </w:style>
  <w:style w:type="character" w:customStyle="1" w:styleId="cat-FIOgrp-16rplc-22">
    <w:name w:val="cat-FIO grp-16 rplc-22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FIOgrp-16rplc-24">
    <w:name w:val="cat-FIO grp-16 rplc-24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UserDefinedgrp-32rplc-32">
    <w:name w:val="cat-UserDefined grp-32 rplc-32"/>
    <w:basedOn w:val="DefaultParagraphFont"/>
  </w:style>
  <w:style w:type="character" w:customStyle="1" w:styleId="cat-Sumgrp-20rplc-33">
    <w:name w:val="cat-Sum grp-20 rplc-33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Addressgrp-6rplc-35">
    <w:name w:val="cat-Address grp-6 rplc-35"/>
    <w:basedOn w:val="DefaultParagraphFont"/>
  </w:style>
  <w:style w:type="character" w:customStyle="1" w:styleId="cat-Addressgrp-7rplc-36">
    <w:name w:val="cat-Address grp-7 rplc-36"/>
    <w:basedOn w:val="DefaultParagraphFont"/>
  </w:style>
  <w:style w:type="character" w:customStyle="1" w:styleId="cat-Addressgrp-6rplc-41">
    <w:name w:val="cat-Address grp-6 rplc-41"/>
    <w:basedOn w:val="DefaultParagraphFont"/>
  </w:style>
  <w:style w:type="character" w:customStyle="1" w:styleId="cat-Addressgrp-8rplc-42">
    <w:name w:val="cat-Address grp-8 rplc-42"/>
    <w:basedOn w:val="DefaultParagraphFont"/>
  </w:style>
  <w:style w:type="character" w:customStyle="1" w:styleId="cat-Addressgrp-6rplc-43">
    <w:name w:val="cat-Address grp-6 rplc-43"/>
    <w:basedOn w:val="DefaultParagraphFont"/>
  </w:style>
  <w:style w:type="character" w:customStyle="1" w:styleId="cat-FIOgrp-18rplc-44">
    <w:name w:val="cat-FIO grp-18 rplc-44"/>
    <w:basedOn w:val="DefaultParagraphFont"/>
  </w:style>
  <w:style w:type="character" w:customStyle="1" w:styleId="cat-FIOgrp-18rplc-45">
    <w:name w:val="cat-FIO grp-18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3C075-6A4F-4495-B518-2F7859DF4401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